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书名：围棋博弈技巧丛书  决胜妙手</w:t>
      </w:r>
    </w:p>
    <w:p>
      <w:r>
        <w:t>作者：郑玉强编著</w:t>
      </w:r>
    </w:p>
    <w:p>
      <w:r>
        <w:t>出版社：广州:广州出版社,2003.09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围棋博弈技巧丛书  决胜妙手 评论地址：https://www.jiaokey.com/book/detail/11103842.html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