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济慈书信选</w:t>
      </w:r>
    </w:p>
    <w:p>
      <w:r>
        <w:rPr>
          <w:rFonts w:ascii="宋体" w:hAnsi="宋体" w:eastAsia="宋体"/>
          <w:sz w:val="24"/>
        </w:rPr>
        <w:t>（英）约翰·济慈著；王昕若译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济慈书信选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（英）约翰·济慈著；王昕若译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济慈，J.（1795～1821）-书信集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本书出售、求购地址：https://www.jiaokey.com/book/detail/11103830.html</w:t>
      </w:r>
    </w:p>
    <w:p>
      <w:r>
        <w:t>更多相关图书推荐：https://www.jiaokey.com</w:t>
      </w:r>
    </w:p>
    <w:p>
      <w:r>
        <w:t>（英）约翰·济慈著；王昕若译 其他作品：https://www.jiaokey.com/tag/（英）约翰·济慈著；王昕若译.html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关键词搜索：https://www.jiaokey.com/tag/济慈，J.（1795～1821）-书信集.html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