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成为高效能人材的7种能力和7种习惯  顶尖人材的14项修炼</w:t>
      </w:r>
    </w:p>
    <w:p>
      <w:r>
        <w:rPr>
          <w:rFonts w:ascii="宋体" w:hAnsi="宋体" w:eastAsia="宋体"/>
          <w:sz w:val="24"/>
        </w:rPr>
        <w:t>柯维编著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成为高效能人材的7种能力和7种习惯  顶尖人材的14项修炼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本书出售、求购地址：https://www.jiaokey.com/book/detail/11103813.html</w:t>
      </w:r>
    </w:p>
    <w:p>
      <w:r>
        <w:t>更多相关图书推荐：https://www.jiaokey.com</w:t>
      </w:r>
    </w:p>
    <w:p>
      <w:r>
        <w:t>柯维编著 其他作品：https://www.jiaokey.com/tag/柯维编著.html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关键词搜索：https://www.jiaokey.com/tag/成为高效能人材的7种能力和7种习惯  顶尖人材的14项修炼.html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