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书名：电脑辅助教学</w:t>
      </w:r>
    </w:p>
    <w:p>
      <w:r>
        <w:t>作者：张建邦</w:t>
      </w:r>
    </w:p>
    <w:p>
      <w:r>
        <w:t>出版社：淡江学院电脑辅助教学研究发展委员会</w:t>
      </w:r>
    </w:p>
    <w:p>
      <w:r>
        <w:t>出版日期：1978.10</w:t>
      </w:r>
    </w:p>
    <w:p>
      <w:r>
        <w:t>总页数：172</w:t>
      </w:r>
    </w:p>
    <w:p>
      <w:r>
        <w:t>更多请访问教客网: www.jiaokey.com</w:t>
      </w:r>
    </w:p>
    <w:p>
      <w:r>
        <w:t>电脑辅助教学 评论地址：https://www.jiaokey.com/book/detail/11103775.html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