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紧急情况下的英语会话</w:t>
      </w:r>
    </w:p>
    <w:p>
      <w:r>
        <w:rPr>
          <w:rFonts w:ascii="宋体" w:hAnsi="宋体" w:eastAsia="宋体"/>
          <w:sz w:val="24"/>
        </w:rPr>
        <w:t>Laura Huang，John C. Didier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紧急情况下的英语会话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Huang，John C. Didier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本书出售、求购地址：https://www.jiaokey.com/book/detail/11103710.html</w:t>
      </w:r>
    </w:p>
    <w:p>
      <w:r>
        <w:t>更多相关图书推荐：https://www.jiaokey.com</w:t>
      </w:r>
    </w:p>
    <w:p>
      <w:r>
        <w:t>Laura Huang，John C. Didier 其他作品：https://www.jiaokey.com/tag/Laura Huang，John C. Didier.html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关键词搜索：https://www.jiaokey.com/tag/紧急情况下的英语会话.html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