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寓言与童话</w:t>
      </w:r>
    </w:p>
    <w:p>
      <w:r>
        <w:rPr>
          <w:rFonts w:ascii="宋体" w:hAnsi="宋体" w:eastAsia="宋体"/>
          <w:sz w:val="24"/>
        </w:rPr>
        <w:t>韦斯特（West，M.）编写 史景文，苏醒华注释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寓言与童话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韦斯特（West，M.）编写 史景文，苏醒华注释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本书出售、求购地址：https://www.jiaokey.com/book/detail/11103673.html</w:t>
      </w:r>
    </w:p>
    <w:p>
      <w:r>
        <w:t>更多相关图书推荐：https://www.jiaokey.com</w:t>
      </w:r>
    </w:p>
    <w:p>
      <w:r>
        <w:t>韦斯特（West，M.）编写 史景文，苏醒华注释 其他作品：https://www.jiaokey.com/tag/韦斯特（West，M.）编写 史景文，苏醒华注释.html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关键词搜索：https://www.jiaokey.com/tag/寓言与童话.html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