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书名：语言学习认知法</w:t>
      </w:r>
    </w:p>
    <w:p>
      <w:r>
        <w:t>作者：（英）（P.斯基汉）Peter Skehan著</w:t>
      </w:r>
    </w:p>
    <w:p>
      <w:r>
        <w:t>出版社：上海:上海外语教育出版社,1999.04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语言学习认知法 评论地址：https://www.jiaokey.com/book/detail/11103629.html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