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磨坊血案</w:t>
      </w:r>
    </w:p>
    <w:p>
      <w:r>
        <w:rPr>
          <w:rFonts w:ascii="宋体" w:hAnsi="宋体" w:eastAsia="宋体"/>
          <w:sz w:val="24"/>
        </w:rPr>
        <w:t>（丹）吉勒鲁普（Gjellerup，K.A.）著；吴裕康译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（丹）吉勒鲁普（Gjellerup，K.A.）著；吴裕康译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丹麦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本书出售、求购地址：https://www.jiaokey.com/book/detail/11103627.html</w:t>
      </w:r>
    </w:p>
    <w:p>
      <w:r>
        <w:t>更多相关图书推荐：https://www.jiaokey.com</w:t>
      </w:r>
    </w:p>
    <w:p>
      <w:r>
        <w:t>（丹）吉勒鲁普（Gjellerup，K.A.）著；吴裕康译 其他作品：https://www.jiaokey.com/tag/（丹）吉勒鲁普（Gjellerup，K.A.）著；吴裕康译.html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丹麦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