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当代争鸣爱情短诗抄</w:t>
      </w:r>
    </w:p>
    <w:p>
      <w:r>
        <w:rPr>
          <w:rFonts w:ascii="宋体" w:hAnsi="宋体" w:eastAsia="宋体"/>
          <w:sz w:val="24"/>
        </w:rPr>
        <w:t>许来渠，韩成武主评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当代争鸣爱情短诗抄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许来渠，韩成武主评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本书出售、求购地址：https://www.jiaokey.com/book/detail/11103602.html</w:t>
      </w:r>
    </w:p>
    <w:p>
      <w:r>
        <w:t>更多相关图书推荐：https://www.jiaokey.com</w:t>
      </w:r>
    </w:p>
    <w:p>
      <w:r>
        <w:t>许来渠，韩成武主评 其他作品：https://www.jiaokey.com/tag/许来渠，韩成武主评.html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关键词搜索：https://www.jiaokey.com/tag/当代争鸣爱情短诗抄.html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