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 OK 常识及演唱 推荐曲目</w:t>
      </w:r>
    </w:p>
    <w:p>
      <w:r>
        <w:t>作者：柯彦，周晓峰主编；金兆钧等撰稿</w:t>
      </w:r>
    </w:p>
    <w:p>
      <w:r>
        <w:t>出版社：北京：开明出版社</w:t>
      </w:r>
    </w:p>
    <w:p>
      <w:r>
        <w:t>出版日期：1992.02</w:t>
      </w:r>
    </w:p>
    <w:p>
      <w:r>
        <w:t>总页数：199</w:t>
      </w:r>
    </w:p>
    <w:p>
      <w:r>
        <w:t>更多请访问教客网: www.jiaokey.com</w:t>
      </w:r>
    </w:p>
    <w:p>
      <w:r>
        <w:t>卡拉 OK 常识及演唱 推荐曲目 评论地址：https://www.jiaokey.com/book/detail/11103547.html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