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玲珑人生  尤今散文小品选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玲珑人生  尤今散文小品选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本书出售、求购地址：https://www.jiaokey.com/book/detail/11103540.html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关键词搜索：https://www.jiaokey.com/tag/玲珑人生  尤今散文小品选.html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