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梁癫蔡狂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梁癫蔡狂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南京：江苏文艺出版社；台湾万盛出版公司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本书出售、求购地址：https://www.jiaokey.com/book/detail/11103535.html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南京：江苏文艺出版社；台湾万盛出版公司 出版图书：https://www.jiaokey.com/tag/南京：江苏文艺出版社；台湾万盛出版公司.html</w:t>
      </w:r>
    </w:p>
    <w:p>
      <w:r>
        <w:t>关键词搜索：https://www.jiaokey.com/tag/梁癫蔡狂.html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