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美学与艺术评论  第3集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美学与艺术评论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艺术美学(学科: 文集) 艺术评论(学科: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本书出售、求购地址：https://www.jiaokey.com/book/detail/11103530.html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关键词搜索：https://www.jiaokey.com/tag/艺术美学(学科: 文集) 艺术评论(学科: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