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殉教者圣曼奴埃尔·布埃诺</w:t>
      </w:r>
    </w:p>
    <w:p>
      <w:r>
        <w:rPr>
          <w:rFonts w:ascii="宋体" w:hAnsi="宋体" w:eastAsia="宋体"/>
          <w:sz w:val="24"/>
        </w:rPr>
        <w:t>（西）乌纳穆诺（Unamuno，Miguel De）著；余幼宁，赵京生译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殉教者圣曼奴埃尔·布埃诺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（西）乌纳穆诺（Unamuno，Miguel De）著；余幼宁，赵京生译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西班牙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本书出售、求购地址：https://www.jiaokey.com/book/detail/11103519.html</w:t>
      </w:r>
    </w:p>
    <w:p>
      <w:r>
        <w:t>更多相关图书推荐：https://www.jiaokey.com</w:t>
      </w:r>
    </w:p>
    <w:p>
      <w:r>
        <w:t>（西）乌纳穆诺（Unamuno，Miguel De）著；余幼宁，赵京生译 其他作品：https://www.jiaokey.com/tag/（西）乌纳穆诺（Unamuno，Miguel De）著；余幼宁，赵京生译.html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关键词搜索：https://www.jiaokey.com/tag/短篇小说(地点: 西班牙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