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艺用树形资料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艺用树形资料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本书出售、求购地址：https://www.jiaokey.com/book/detail/11103473.html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关键词搜索：https://www.jiaokey.com/tag/艺用树形资料.html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