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肖像画技法  分步详解的绘画指南</w:t>
      </w:r>
    </w:p>
    <w:p>
      <w:r>
        <w:rPr>
          <w:rFonts w:ascii="宋体" w:hAnsi="宋体" w:eastAsia="宋体"/>
          <w:sz w:val="24"/>
        </w:rPr>
        <w:t>（美）温顿·布莱克著；（美）约翰·劳恩绘；朱杰等译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肖像画技法  分步详解的绘画指南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（美）温顿·布莱克著；（美）约翰·劳恩绘；朱杰等译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本书出售、求购地址：https://www.jiaokey.com/book/detail/11103466.html</w:t>
      </w:r>
    </w:p>
    <w:p>
      <w:r>
        <w:t>更多相关图书推荐：https://www.jiaokey.com</w:t>
      </w:r>
    </w:p>
    <w:p>
      <w:r>
        <w:t>（美）温顿·布莱克著；（美）约翰·劳恩绘；朱杰等译 其他作品：https://www.jiaokey.com/tag/（美）温顿·布莱克著；（美）约翰·劳恩绘；朱杰等译.html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关键词搜索：https://www.jiaokey.com/tag/肖像画技法  分步详解的绘画指南.html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