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道教史探源  “汤用彤学术讲座”演讲辞及其他  汤用彤学术讲座之二</w:t>
      </w:r>
    </w:p>
    <w:p>
      <w:r>
        <w:rPr>
          <w:rFonts w:ascii="宋体" w:hAnsi="宋体" w:eastAsia="宋体"/>
          <w:sz w:val="24"/>
        </w:rPr>
        <w:t>（澳大利亚）柳存仁讲演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道教史探源  “汤用彤学术讲座”演讲辞及其他  汤用彤学术讲座之二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（澳大利亚）柳存仁讲演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本书出售、求购地址：https://www.jiaokey.com/book/detail/11103426.html</w:t>
      </w:r>
    </w:p>
    <w:p>
      <w:r>
        <w:t>更多相关图书推荐：https://www.jiaokey.com</w:t>
      </w:r>
    </w:p>
    <w:p>
      <w:r>
        <w:t>（澳大利亚）柳存仁讲演 其他作品：https://www.jiaokey.com/tag/（澳大利亚）柳存仁讲演.html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关键词搜索：https://www.jiaokey.com/tag/道教史探源  “汤用彤学术讲座”演讲辞及其他  汤用彤学术讲座之二.html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