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阿嘉莎·克莉丝蒂小说选  增补本  5  烟囱大厦的秘密·涨潮时节·镜子魔术</w:t>
      </w:r>
    </w:p>
    <w:p>
      <w:r>
        <w:rPr>
          <w:rFonts w:ascii="宋体" w:hAnsi="宋体" w:eastAsia="宋体"/>
          <w:sz w:val="24"/>
        </w:rPr>
        <w:t>（英）克莉丝蒂著；三毛主编；张艾茜等译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阿嘉莎·克莉丝蒂小说选  增补本  5  烟囱大厦的秘密·涨潮时节·镜子魔术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（英）克莉丝蒂著；三毛主编；张艾茜等译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本书出售、求购地址：https://www.jiaokey.com/book/detail/11103393.html</w:t>
      </w:r>
    </w:p>
    <w:p>
      <w:r>
        <w:t>更多相关图书推荐：https://www.jiaokey.com</w:t>
      </w:r>
    </w:p>
    <w:p>
      <w:r>
        <w:t>（英）克莉丝蒂著；三毛主编；张艾茜等译 其他作品：https://www.jiaokey.com/tag/（英）克莉丝蒂著；三毛主编；张艾茜等译.html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关键词搜索：https://www.jiaokey.com/tag/阿嘉莎·克莉丝蒂小说选  增补本  5  烟囱大厦的秘密·涨潮时节·镜子魔术.html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