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阿嘉莎·克莉丝蒂小说选  增补本  4  罗杰·亚克洛伊命案·美索不达米亚谋杀案·啤酒谋杀案</w:t>
      </w:r>
    </w:p>
    <w:p>
      <w:r>
        <w:rPr>
          <w:rFonts w:ascii="宋体" w:hAnsi="宋体" w:eastAsia="宋体"/>
          <w:sz w:val="24"/>
        </w:rPr>
        <w:t>（英）克莉丝蒂著；三毛主编；陈绍鹏等译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阿嘉莎·克莉丝蒂小说选  增补本  4  罗杰·亚克洛伊命案·美索不达米亚谋杀案·啤酒谋杀案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（英）克莉丝蒂著；三毛主编；陈绍鹏等译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本书出售、求购地址：https://www.jiaokey.com/book/detail/11103392.html</w:t>
      </w:r>
    </w:p>
    <w:p>
      <w:r>
        <w:t>更多相关图书推荐：https://www.jiaokey.com</w:t>
      </w:r>
    </w:p>
    <w:p>
      <w:r>
        <w:t>（英）克莉丝蒂著；三毛主编；陈绍鹏等译 其他作品：https://www.jiaokey.com/tag/（英）克莉丝蒂著；三毛主编；陈绍鹏等译.html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关键词搜索：https://www.jiaokey.com/tag/阿嘉莎·克莉丝蒂小说选  增补本  4  罗杰·亚克洛伊命案·美索不达米亚谋杀案·啤酒谋杀案.html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