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书名：他们曾是囚徒</w:t>
      </w:r>
    </w:p>
    <w:p>
      <w:r>
        <w:t>作者：詹涌泉，王荆岩著</w:t>
      </w:r>
    </w:p>
    <w:p>
      <w:r>
        <w:t>出版社：北京：中国文联出版公司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他们曾是囚徒 评论地址：https://www.jiaokey.com/book/detail/11103369.html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