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曾有一只鹰</w:t>
      </w:r>
    </w:p>
    <w:p>
      <w:r>
        <w:rPr>
          <w:rFonts w:ascii="宋体" w:hAnsi="宋体" w:eastAsia="宋体"/>
          <w:sz w:val="24"/>
        </w:rPr>
        <w:t>（美）安东·迈拉尔著；姬建国译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曾有一只鹰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（美）安东·迈拉尔著；姬建国译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本书出售、求购地址：https://www.jiaokey.com/book/detail/11103346.html</w:t>
      </w:r>
    </w:p>
    <w:p>
      <w:r>
        <w:t>更多相关图书推荐：https://www.jiaokey.com</w:t>
      </w:r>
    </w:p>
    <w:p>
      <w:r>
        <w:t>（美）安东·迈拉尔著；姬建国译 其他作品：https://www.jiaokey.com/tag/（美）安东·迈拉尔著；姬建国译.html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关键词搜索：https://www.jiaokey.com/tag/曾有一只鹰.html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