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白云和号角的赞歌</w:t>
      </w:r>
    </w:p>
    <w:p>
      <w:r>
        <w:rPr>
          <w:rFonts w:ascii="宋体" w:hAnsi="宋体" w:eastAsia="宋体"/>
          <w:sz w:val="24"/>
        </w:rPr>
        <w:t>（南）科斯马奇著；张蕾莉译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白云和号角的赞歌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（南）科斯马奇著；张蕾莉译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南斯拉夫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本书出售、求购地址：https://www.jiaokey.com/book/detail/11103336.html</w:t>
      </w:r>
    </w:p>
    <w:p>
      <w:r>
        <w:t>更多相关图书推荐：https://www.jiaokey.com</w:t>
      </w:r>
    </w:p>
    <w:p>
      <w:r>
        <w:t>（南）科斯马奇著；张蕾莉译 其他作品：https://www.jiaokey.com/tag/（南）科斯马奇著；张蕾莉译.html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关键词搜索：https://www.jiaokey.com/tag/中篇小说(地点: 南斯拉夫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