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书名：失窃的密信</w:t>
      </w:r>
    </w:p>
    <w:p>
      <w:r>
        <w:t>作者：（埃及）萨里姆·马罕茂德著；潘定宇译</w:t>
      </w:r>
    </w:p>
    <w:p>
      <w:r>
        <w:t>出版社：西安：未来出版社</w:t>
      </w:r>
    </w:p>
    <w:p>
      <w:r>
        <w:t>出版日期：1985.11</w:t>
      </w:r>
    </w:p>
    <w:p>
      <w:r>
        <w:t>总页数：132</w:t>
      </w:r>
    </w:p>
    <w:p>
      <w:r>
        <w:t>更多请访问教客网: www.jiaokey.com</w:t>
      </w:r>
    </w:p>
    <w:p>
      <w:r>
        <w:t>失窃的密信 评论地址：https://www.jiaokey.com/book/detail/11103335.html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