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书名：勃洛克传</w:t>
      </w:r>
    </w:p>
    <w:p>
      <w:r>
        <w:t>作者：（前苏联）图尔科夫（А.Турков）著；郑体武译</w:t>
      </w:r>
    </w:p>
    <w:p>
      <w:r>
        <w:t>出版社：上海:东方出版中心,1993.08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勃洛克传 评论地址：https://www.jiaokey.com/book/detail/11103328.html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