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灯塔看守人</w:t>
      </w:r>
    </w:p>
    <w:p>
      <w:r>
        <w:rPr>
          <w:rFonts w:ascii="宋体" w:hAnsi="宋体" w:eastAsia="宋体"/>
          <w:sz w:val="24"/>
        </w:rPr>
        <w:t>（波）亨·显克维支著；翁文达译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灯塔看守人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（波）亨·显克维支著；翁文达译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本书出售、求购地址：https://www.jiaokey.com/book/detail/11103304.html</w:t>
      </w:r>
    </w:p>
    <w:p>
      <w:r>
        <w:t>更多相关图书推荐：https://www.jiaokey.com</w:t>
      </w:r>
    </w:p>
    <w:p>
      <w:r>
        <w:t>（波）亨·显克维支著；翁文达译 其他作品：https://www.jiaokey.com/tag/（波）亨·显克维支著；翁文达译.html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关键词搜索：https://www.jiaokey.com/tag/灯塔看守人.html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