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莫泊桑长篇小说全集  1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莫泊桑长篇小说全集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本书出售、求购地址：https://www.jiaokey.com/book/detail/11103255.html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关键词搜索：https://www.jiaokey.com/tag/莫泊桑长篇小说全集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