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潘金莲之前世今生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潘金莲之前世今生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本书出售、求购地址：https://www.jiaokey.com/book/detail/11103253.html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关键词搜索：https://www.jiaokey.com/tag/潘金莲之前世今生.html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