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绝情十三郎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绝情十三郎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本书出售、求购地址：https://www.jiaokey.com/book/detail/11103190.html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关键词搜索：https://www.jiaokey.com/tag/绝情十三郎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