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杀星小子  上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杀星小子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本书出售、求购地址：https://www.jiaokey.com/book/detail/11103137.html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关键词搜索：https://www.jiaokey.com/tag/杀星小子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