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玉带飘香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玉带飘香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本书出售、求购地址：https://www.jiaokey.com/book/detail/11103135.html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关键词搜索：https://www.jiaokey.com/tag/玉带飘香.html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