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雕剑震武林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雕剑震武林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本书出售、求购地址：https://www.jiaokey.com/book/detail/11103134.html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关键词搜索：https://www.jiaokey.com/tag/雕剑震武林.html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