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棋理与要诀</w:t>
      </w:r>
    </w:p>
    <w:p>
      <w:r>
        <w:rPr>
          <w:rFonts w:ascii="宋体" w:hAnsi="宋体" w:eastAsia="宋体"/>
          <w:sz w:val="24"/>
        </w:rPr>
        <w:t>过惕生，沈果孙编著；《成都棋苑》编辑委员会编辑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棋理与要诀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过惕生，沈果孙编著；《成都棋苑》编辑委员会编辑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本书出售、求购地址：https://www.jiaokey.com/book/detail/11103089.html</w:t>
      </w:r>
    </w:p>
    <w:p>
      <w:r>
        <w:t>更多相关图书推荐：https://www.jiaokey.com</w:t>
      </w:r>
    </w:p>
    <w:p>
      <w:r>
        <w:t>过惕生，沈果孙编著；《成都棋苑》编辑委员会编辑 其他作品：https://www.jiaokey.com/tag/过惕生，沈果孙编著；《成都棋苑》编辑委员会编辑.html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关键词搜索：https://www.jiaokey.com/tag/棋理与要诀.html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