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企业的成长与管理  建立企业的25个诀窍  英文</w:t>
      </w:r>
    </w:p>
    <w:p>
      <w:r>
        <w:rPr>
          <w:rFonts w:ascii="宋体" w:hAnsi="宋体" w:eastAsia="宋体"/>
          <w:sz w:val="24"/>
        </w:rPr>
        <w:t>（美）凯瑟琳·R.阿伦（Kathleen R.Allen）著；陈荣译注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企业的成长与管理  建立企业的25个诀窍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（美）凯瑟琳·R.阿伦（Kathleen R.Allen）著；陈荣译注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本书出售、求购地址：https://www.jiaokey.com/book/detail/11103068.html</w:t>
      </w:r>
    </w:p>
    <w:p>
      <w:r>
        <w:t>更多相关图书推荐：https://www.jiaokey.com</w:t>
      </w:r>
    </w:p>
    <w:p>
      <w:r>
        <w:t>（美）凯瑟琳·R.阿伦（Kathleen R.Allen）著；陈荣译注 其他作品：https://www.jiaokey.com/tag/（美）凯瑟琳·R.阿伦（Kathleen R.Allen）著；陈荣译注.html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关键词搜索：https://www.jiaokey.com/tag/企业的成长与管理  建立企业的25个诀窍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