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应用语言学的原理与实践  英文</w:t>
      </w:r>
    </w:p>
    <w:p>
      <w:r>
        <w:rPr>
          <w:rFonts w:ascii="宋体" w:hAnsi="宋体" w:eastAsia="宋体"/>
          <w:sz w:val="24"/>
        </w:rPr>
        <w:t>（G.库克）GuyCook，（B.塞得豪佛）BarbaraSeidlhofer著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应用语言学的原理与实践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（G.库克）GuyCook，（B.塞得豪佛）BarbaraSeidlhofer著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本书出售、求购地址：https://www.jiaokey.com/book/detail/11103060.html</w:t>
      </w:r>
    </w:p>
    <w:p>
      <w:r>
        <w:t>更多相关图书推荐：https://www.jiaokey.com</w:t>
      </w:r>
    </w:p>
    <w:p>
      <w:r>
        <w:t>（G.库克）GuyCook，（B.塞得豪佛）BarbaraSeidlhofer著 其他作品：https://www.jiaokey.com/tag/（G.库克）GuyCook，（B.塞得豪佛）BarbaraSeidlhofer著.html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关键词搜索：https://www.jiaokey.com/tag/应用语言学的原理与实践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