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外贸英语阅读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对外贸易-英语-阅读教学(学科: 教材) 英语-对外贸易-阅读教学(学科: 教材) 阅读教学-英语-对外贸易(学科: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本书出售、求购地址：https://www.jiaokey.com/book/detail/11103023.html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关键词搜索：https://www.jiaokey.com/tag/对外贸易-英语-阅读教学(学科: 教材) 英语-对外贸易-阅读教学(学科: 教材) 阅读教学-英语-对外贸易(学科: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