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书名：1989：蓦然回首  武汉地区400名大学生调查学生自述材料选编</w:t>
      </w:r>
    </w:p>
    <w:p>
      <w:r>
        <w:t>作者：《大学生教育的回顾与思考》课题组编</w:t>
      </w:r>
    </w:p>
    <w:p>
      <w:r>
        <w:t>出版社：武汉：湖北人民出版社</w:t>
      </w:r>
    </w:p>
    <w:p>
      <w:r>
        <w:t>出版日期：1991.12</w:t>
      </w:r>
    </w:p>
    <w:p>
      <w:r>
        <w:t>总页数：358</w:t>
      </w:r>
    </w:p>
    <w:p>
      <w:r>
        <w:t>更多请访问教客网: www.jiaokey.com</w:t>
      </w:r>
    </w:p>
    <w:p>
      <w:r>
        <w:t>1989：蓦然回首  武汉地区400名大学生调查学生自述材料选编 评论地址：https://www.jiaokey.com/book/detail/11103005.html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