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报关原理与实务</w:t>
      </w:r>
    </w:p>
    <w:p>
      <w:r>
        <w:rPr>
          <w:rFonts w:ascii="宋体" w:hAnsi="宋体" w:eastAsia="宋体"/>
          <w:sz w:val="24"/>
        </w:rPr>
        <w:t>王意家，吴明祥主编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王意家，吴明祥主编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进出口贸易-海关手续(地点: 中国) 海关手续-进出口贸易(地点: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本书出售、求购地址：https://www.jiaokey.com/book/detail/11102986.html</w:t>
      </w:r>
    </w:p>
    <w:p>
      <w:r>
        <w:t>更多相关图书推荐：https://www.jiaokey.com</w:t>
      </w:r>
    </w:p>
    <w:p>
      <w:r>
        <w:t>王意家，吴明祥主编 其他作品：https://www.jiaokey.com/tag/王意家，吴明祥主编.html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关键词搜索：https://www.jiaokey.com/tag/进出口贸易-海关手续(地点: 中国) 海关手续-进出口贸易(地点: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