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作为教育任务的数学</w:t>
      </w:r>
    </w:p>
    <w:p>
      <w:r>
        <w:rPr>
          <w:rFonts w:ascii="宋体" w:hAnsi="宋体" w:eastAsia="宋体"/>
          <w:sz w:val="24"/>
        </w:rPr>
        <w:t>（荷）弗赖登塔尔（Hans Freudenthal）著；陈昌平等编译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作为教育任务的数学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（荷）弗赖登塔尔（Hans Freudenthal）著；陈昌平等编译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本书出售、求购地址：https://www.jiaokey.com/book/detail/11102974.html</w:t>
      </w:r>
    </w:p>
    <w:p>
      <w:r>
        <w:t>更多相关图书推荐：https://www.jiaokey.com</w:t>
      </w:r>
    </w:p>
    <w:p>
      <w:r>
        <w:t>（荷）弗赖登塔尔（Hans Freudenthal）著；陈昌平等编译 其他作品：https://www.jiaokey.com/tag/（荷）弗赖登塔尔（Hans Freudenthal）著；陈昌平等编译.html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关键词搜索：https://www.jiaokey.com/tag/作为教育任务的数学.html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