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书名：学会查账技巧  实例解说</w:t>
      </w:r>
    </w:p>
    <w:p>
      <w:r>
        <w:t>作者：佟志强编著</w:t>
      </w:r>
    </w:p>
    <w:p>
      <w:r>
        <w:t>出版社：沈阳：辽宁人民出版社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学会查账技巧  实例解说 评论地址：https://www.jiaokey.com/book/detail/11102951.html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