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CET-4、CET-6、考研、TOEFL全真题英语语法精析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CET-4、CET-6、考研、TOEFL全真题英语语法精析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本书出售、求购地址：https://www.jiaokey.com/book/detail/11102949.html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关键词搜索：https://www.jiaokey.com/tag/CET-4、CET-6、考研、TOEFL全真题英语语法精析.html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