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书名：俄语听力技能训练</w:t>
      </w:r>
    </w:p>
    <w:p>
      <w:r>
        <w:t>作者：（俄）亚诺夫斯卡娅（Яновская，Е.П.），侯爱莉主编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俄语听力技能训练 评论地址：https://www.jiaokey.com/book/detail/11102898.html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