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高濑船  日汉对照</w:t>
      </w:r>
    </w:p>
    <w:p>
      <w:r>
        <w:rPr>
          <w:rFonts w:ascii="宋体" w:hAnsi="宋体" w:eastAsia="宋体"/>
          <w:sz w:val="24"/>
        </w:rPr>
        <w:t>（日）森鸥外等著；仰文渊，朱金和，肖达译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高濑船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（日）森鸥外等著；仰文渊，朱金和，肖达译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本书出售、求购地址：https://www.jiaokey.com/book/detail/11102897.html</w:t>
      </w:r>
    </w:p>
    <w:p>
      <w:r>
        <w:t>更多相关图书推荐：https://www.jiaokey.com</w:t>
      </w:r>
    </w:p>
    <w:p>
      <w:r>
        <w:t>（日）森鸥外等著；仰文渊，朱金和，肖达译 其他作品：https://www.jiaokey.com/tag/（日）森鸥外等著；仰文渊，朱金和，肖达译.html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关键词搜索：https://www.jiaokey.com/tag/高濑船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