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书名：文献信息分类原则、方法与技巧</w:t>
      </w:r>
    </w:p>
    <w:p>
      <w:r>
        <w:t>作者：刘延章主编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文献信息分类原则、方法与技巧 评论地址：https://www.jiaokey.com/book/detail/11102892.html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