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书名：简明速成科技日语  综合归纳型图表法</w:t>
      </w:r>
    </w:p>
    <w:p>
      <w:r>
        <w:t>作者：王道生，赵挺编著</w:t>
      </w:r>
    </w:p>
    <w:p>
      <w:r>
        <w:t>出版社：济南：山东科学技术出版社</w:t>
      </w:r>
    </w:p>
    <w:p>
      <w:r>
        <w:t>出版日期：1985.08</w:t>
      </w:r>
    </w:p>
    <w:p>
      <w:r>
        <w:t>总页数：345</w:t>
      </w:r>
    </w:p>
    <w:p>
      <w:r>
        <w:t>更多请访问教客网: www.jiaokey.com</w:t>
      </w:r>
    </w:p>
    <w:p>
      <w:r>
        <w:t>简明速成科技日语  综合归纳型图表法 评论地址：https://www.jiaokey.com/book/detail/11102881.html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