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世界著名华侨华人企业家列传</w:t>
      </w:r>
    </w:p>
    <w:p>
      <w:r>
        <w:rPr>
          <w:rFonts w:ascii="宋体" w:hAnsi="宋体" w:eastAsia="宋体"/>
          <w:sz w:val="24"/>
        </w:rPr>
        <w:t>王垂芳，陆志濂主编；上海《中国对外经济贸易丛书》编纂委员会编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世界著名华侨华人企业家列传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王垂芳，陆志濂主编；上海《中国对外经济贸易丛书》编纂委员会编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本书出售、求购地址：https://www.jiaokey.com/book/detail/11102846.html</w:t>
      </w:r>
    </w:p>
    <w:p>
      <w:r>
        <w:t>更多相关图书推荐：https://www.jiaokey.com</w:t>
      </w:r>
    </w:p>
    <w:p>
      <w:r>
        <w:t>王垂芳，陆志濂主编；上海《中国对外经济贸易丛书》编纂委员会编 其他作品：https://www.jiaokey.com/tag/王垂芳，陆志濂主编；上海《中国对外经济贸易丛书》编纂委员会编.html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关键词搜索：https://www.jiaokey.com/tag/世界著名华侨华人企业家列传.html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