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苏联图书馆图书分类法</w:t>
      </w:r>
    </w:p>
    <w:p>
      <w:r>
        <w:rPr>
          <w:rFonts w:ascii="宋体" w:hAnsi="宋体" w:eastAsia="宋体"/>
          <w:sz w:val="24"/>
        </w:rPr>
        <w:t>倪波，金恩晖，谢小英等译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苏联图书馆图书分类法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倪波，金恩晖，谢小英等译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吉林省图书馆学会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本书出售、求购地址：https://www.jiaokey.com/book/detail/11102833.html</w:t>
      </w:r>
    </w:p>
    <w:p>
      <w:r>
        <w:t>更多相关图书推荐：https://www.jiaokey.com</w:t>
      </w:r>
    </w:p>
    <w:p>
      <w:r>
        <w:t>倪波，金恩晖，谢小英等译 其他作品：https://www.jiaokey.com/tag/倪波，金恩晖，谢小英等译.html</w:t>
      </w:r>
    </w:p>
    <w:p>
      <w:r>
        <w:t>吉林省图书馆学会 出版图书：https://www.jiaokey.com/tag/吉林省图书馆学会.html</w:t>
      </w:r>
    </w:p>
    <w:p>
      <w:r>
        <w:t>关键词搜索：https://www.jiaokey.com/tag/苏联图书馆图书分类法.html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