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计算机网络技术VPN，TCP/IP和PPX网络关键技术应用指南</w:t>
      </w:r>
    </w:p>
    <w:p>
      <w:r>
        <w:rPr>
          <w:rFonts w:ascii="宋体" w:hAnsi="宋体" w:eastAsia="宋体"/>
          <w:sz w:val="24"/>
        </w:rPr>
        <w:t>（美）John Shum主编；贾硕等编译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计算机网络技术VPN，TCP/IP和PPX网络关键技术应用指南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Shum主编；贾硕等编译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本书出售、求购地址：https://www.jiaokey.com/book/detail/11102829.html</w:t>
      </w:r>
    </w:p>
    <w:p>
      <w:r>
        <w:t>更多相关图书推荐：https://www.jiaokey.com</w:t>
      </w:r>
    </w:p>
    <w:p>
      <w:r>
        <w:t>（美）John Shum主编；贾硕等编译 其他作品：https://www.jiaokey.com/tag/（美）John Shum主编；贾硕等编译.html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关键词搜索：https://www.jiaokey.com/tag/计算机网络技术VPN，TCP/IP和PPX网络关键技术应用指南.html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