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书名：用户电话交换机原理与维护</w:t>
      </w:r>
    </w:p>
    <w:p>
      <w:r>
        <w:t>作者：刘爱东主编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总页数：146</w:t>
      </w:r>
    </w:p>
    <w:p>
      <w:r>
        <w:t>更多请访问教客网: www.jiaokey.com</w:t>
      </w:r>
    </w:p>
    <w:p>
      <w:r>
        <w:t>用户电话交换机原理与维护 评论地址：https://www.jiaokey.com/book/detail/11102818.html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