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书名：切尔诺贝利核事故与教训</w:t>
      </w:r>
    </w:p>
    <w:p>
      <w:r>
        <w:t>作者：（苏）沃兹尼亚克（Возняк，В.Я.）等著；伍仁毅等译</w:t>
      </w:r>
    </w:p>
    <w:p>
      <w:r>
        <w:t>出版社：中国劳动出版社</w:t>
      </w:r>
    </w:p>
    <w:p>
      <w:r>
        <w:t>出版日期：1991</w:t>
      </w:r>
    </w:p>
    <w:p>
      <w:r>
        <w:t>总页数：187</w:t>
      </w:r>
    </w:p>
    <w:p>
      <w:r>
        <w:t>更多请访问教客网: www.jiaokey.com</w:t>
      </w:r>
    </w:p>
    <w:p>
      <w:r>
        <w:t>切尔诺贝利核事故与教训 评论地址：https://www.jiaokey.com/book/detail/11102804.html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