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电子测量仪器安全要求GB4793-84</w:t>
      </w:r>
    </w:p>
    <w:p>
      <w:r>
        <w:rPr>
          <w:rFonts w:ascii="宋体" w:hAnsi="宋体" w:eastAsia="宋体"/>
          <w:sz w:val="24"/>
        </w:rPr>
        <w:t>电子工业部提出，电子工业部标准化研究所，上无二十一厂起草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电子测量仪器安全要求GB4793-84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电子工业部提出，电子工业部标准化研究所，上无二十一厂起草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本书出售、求购地址：https://www.jiaokey.com/book/detail/11102756.html</w:t>
      </w:r>
    </w:p>
    <w:p>
      <w:r>
        <w:t>更多相关图书推荐：https://www.jiaokey.com</w:t>
      </w:r>
    </w:p>
    <w:p>
      <w:r>
        <w:t>电子工业部提出，电子工业部标准化研究所，上无二十一厂起草 其他作品：https://www.jiaokey.com/tag/电子工业部提出，电子工业部标准化研究所，上无二十一厂起草.html</w:t>
      </w:r>
    </w:p>
    <w:p>
      <w:r>
        <w:t>电子工业部标准化研究所 出版图书：https://www.jiaokey.com/tag/电子工业部标准化研究所.html</w:t>
      </w:r>
    </w:p>
    <w:p>
      <w:r>
        <w:t>关键词搜索：https://www.jiaokey.com/tag/电子测量仪器安全要求GB4793-84.html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